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8DAA" w14:textId="77777777" w:rsidR="003A5503" w:rsidRPr="00D720D0" w:rsidRDefault="00000000" w:rsidP="00D720D0">
      <w:pPr>
        <w:spacing w:after="0" w:line="240" w:lineRule="exact"/>
        <w:ind w:firstLine="240"/>
        <w:jc w:val="center"/>
        <w:rPr>
          <w:sz w:val="24"/>
          <w:szCs w:val="24"/>
        </w:rPr>
      </w:pPr>
      <w:r w:rsidRPr="00D720D0">
        <w:rPr>
          <w:b/>
          <w:sz w:val="28"/>
          <w:szCs w:val="24"/>
        </w:rPr>
        <w:t>«Палеонтология негіздері» пәні бойынша СӨЖ</w:t>
      </w:r>
    </w:p>
    <w:p w14:paraId="1B7F67D9" w14:textId="77777777" w:rsidR="00D720D0" w:rsidRDefault="00D720D0">
      <w:pPr>
        <w:spacing w:after="0" w:line="240" w:lineRule="exact"/>
        <w:ind w:firstLine="240"/>
        <w:rPr>
          <w:b/>
          <w:sz w:val="24"/>
          <w:lang w:val="kk-KZ"/>
        </w:rPr>
      </w:pPr>
    </w:p>
    <w:p w14:paraId="6C00AC7A" w14:textId="73A4FCB4" w:rsidR="003A5503" w:rsidRDefault="00000000">
      <w:pPr>
        <w:spacing w:after="0" w:line="240" w:lineRule="exact"/>
        <w:ind w:firstLine="240"/>
      </w:pPr>
      <w:r>
        <w:rPr>
          <w:b/>
          <w:sz w:val="24"/>
        </w:rPr>
        <w:t>1 СӨЖ. Палеонтология ғылымының тарихы</w:t>
      </w:r>
    </w:p>
    <w:p w14:paraId="70E5B443" w14:textId="77777777" w:rsidR="003A5503" w:rsidRDefault="00000000">
      <w:pPr>
        <w:spacing w:after="0" w:line="240" w:lineRule="exact"/>
        <w:ind w:firstLine="240"/>
      </w:pPr>
      <w:r>
        <w:rPr>
          <w:i/>
          <w:sz w:val="24"/>
        </w:rPr>
        <w:t>Мақсат:</w:t>
      </w:r>
      <w:r>
        <w:rPr>
          <w:sz w:val="24"/>
        </w:rPr>
        <w:br/>
        <w:t>Палеонтология ғылымының даму кезеңдерін зерделеу.</w:t>
      </w:r>
    </w:p>
    <w:p w14:paraId="37415691" w14:textId="77777777" w:rsidR="003A5503" w:rsidRDefault="00000000">
      <w:pPr>
        <w:spacing w:after="0" w:line="240" w:lineRule="exact"/>
        <w:ind w:firstLine="240"/>
      </w:pPr>
      <w:r>
        <w:rPr>
          <w:i/>
          <w:sz w:val="24"/>
        </w:rPr>
        <w:t>Тапсырма:</w:t>
      </w:r>
      <w:r>
        <w:rPr>
          <w:sz w:val="24"/>
        </w:rPr>
        <w:br/>
        <w:t>Палеонтология ғылымының қалыптасуы туралы реферат жазу.</w:t>
      </w:r>
    </w:p>
    <w:p w14:paraId="60A2C5A0" w14:textId="77777777" w:rsidR="003A5503" w:rsidRDefault="00000000">
      <w:pPr>
        <w:spacing w:after="0" w:line="240" w:lineRule="exact"/>
        <w:ind w:firstLine="240"/>
      </w:pPr>
      <w:r>
        <w:rPr>
          <w:i/>
          <w:sz w:val="24"/>
        </w:rPr>
        <w:t>Формат:</w:t>
      </w:r>
      <w:r>
        <w:rPr>
          <w:sz w:val="24"/>
        </w:rPr>
        <w:br/>
        <w:t>Word құжаты, 5 бет.</w:t>
      </w:r>
    </w:p>
    <w:p w14:paraId="5F8479DE" w14:textId="77777777" w:rsidR="003A5503" w:rsidRDefault="00000000">
      <w:pPr>
        <w:spacing w:after="0" w:line="240" w:lineRule="exact"/>
        <w:ind w:firstLine="240"/>
      </w:pPr>
      <w:r>
        <w:rPr>
          <w:i/>
          <w:sz w:val="24"/>
        </w:rPr>
        <w:t>Әдебиет:</w:t>
      </w:r>
      <w:r>
        <w:rPr>
          <w:sz w:val="24"/>
        </w:rPr>
        <w:br/>
        <w:t>Богданова Т.Н. Палеонтология негіздері. М., 2015</w:t>
      </w:r>
      <w:r>
        <w:rPr>
          <w:sz w:val="24"/>
        </w:rPr>
        <w:br/>
        <w:t>Rudwick M. The Meaning of Fossils. 1972</w:t>
      </w:r>
    </w:p>
    <w:p w14:paraId="78442551" w14:textId="77777777" w:rsidR="003A5503" w:rsidRDefault="00000000">
      <w:pPr>
        <w:spacing w:after="0" w:line="240" w:lineRule="exact"/>
        <w:ind w:firstLine="240"/>
      </w:pPr>
      <w:r>
        <w:rPr>
          <w:b/>
          <w:sz w:val="24"/>
        </w:rPr>
        <w:t>2 СӨЖ. Палеонтологиялық зерттеу әдістері</w:t>
      </w:r>
    </w:p>
    <w:p w14:paraId="6958954D" w14:textId="77777777" w:rsidR="003A5503" w:rsidRDefault="00000000">
      <w:pPr>
        <w:spacing w:after="0" w:line="240" w:lineRule="exact"/>
        <w:ind w:firstLine="240"/>
      </w:pPr>
      <w:r>
        <w:rPr>
          <w:i/>
          <w:sz w:val="24"/>
        </w:rPr>
        <w:t>Мақсат:</w:t>
      </w:r>
      <w:r>
        <w:rPr>
          <w:sz w:val="24"/>
        </w:rPr>
        <w:br/>
        <w:t>Қазба организмдерді зерттеу әдістерін меңгеру.</w:t>
      </w:r>
    </w:p>
    <w:p w14:paraId="06649500" w14:textId="77777777" w:rsidR="003A5503" w:rsidRDefault="00000000">
      <w:pPr>
        <w:spacing w:after="0" w:line="240" w:lineRule="exact"/>
        <w:ind w:firstLine="240"/>
      </w:pPr>
      <w:r>
        <w:rPr>
          <w:i/>
          <w:sz w:val="24"/>
        </w:rPr>
        <w:t>Тапсырма:</w:t>
      </w:r>
      <w:r>
        <w:rPr>
          <w:sz w:val="24"/>
        </w:rPr>
        <w:br/>
        <w:t>Палеонтологиядағы зерттеу әдістерінің салыстырмалы кестесін жасау.</w:t>
      </w:r>
    </w:p>
    <w:p w14:paraId="5BB4D54C" w14:textId="77777777" w:rsidR="003A5503" w:rsidRDefault="00000000">
      <w:pPr>
        <w:spacing w:after="0" w:line="240" w:lineRule="exact"/>
        <w:ind w:firstLine="240"/>
      </w:pPr>
      <w:r>
        <w:rPr>
          <w:i/>
          <w:sz w:val="24"/>
        </w:rPr>
        <w:t>Формат:</w:t>
      </w:r>
      <w:r>
        <w:rPr>
          <w:sz w:val="24"/>
        </w:rPr>
        <w:br/>
        <w:t>Word немесе Excel, 2–3 бет.</w:t>
      </w:r>
    </w:p>
    <w:p w14:paraId="4367BC92" w14:textId="77777777" w:rsidR="003A5503" w:rsidRPr="00D720D0" w:rsidRDefault="00000000">
      <w:pPr>
        <w:spacing w:after="0" w:line="240" w:lineRule="exact"/>
        <w:ind w:firstLine="240"/>
        <w:rPr>
          <w:lang w:val="ru-RU"/>
        </w:rPr>
      </w:pPr>
      <w:proofErr w:type="spellStart"/>
      <w:r w:rsidRPr="00D720D0">
        <w:rPr>
          <w:i/>
          <w:sz w:val="24"/>
          <w:lang w:val="ru-RU"/>
        </w:rPr>
        <w:t>Әдебиет</w:t>
      </w:r>
      <w:proofErr w:type="spellEnd"/>
      <w:r w:rsidRPr="00D720D0">
        <w:rPr>
          <w:i/>
          <w:sz w:val="24"/>
          <w:lang w:val="ru-RU"/>
        </w:rPr>
        <w:t>:</w:t>
      </w:r>
      <w:r w:rsidRPr="00D720D0">
        <w:rPr>
          <w:sz w:val="24"/>
          <w:lang w:val="ru-RU"/>
        </w:rPr>
        <w:br/>
        <w:t xml:space="preserve">Богоявленская </w:t>
      </w:r>
      <w:proofErr w:type="gramStart"/>
      <w:r w:rsidRPr="00D720D0">
        <w:rPr>
          <w:sz w:val="24"/>
          <w:lang w:val="ru-RU"/>
        </w:rPr>
        <w:t>О.В.</w:t>
      </w:r>
      <w:proofErr w:type="gramEnd"/>
      <w:r w:rsidRPr="00D720D0">
        <w:rPr>
          <w:sz w:val="24"/>
          <w:lang w:val="ru-RU"/>
        </w:rPr>
        <w:t xml:space="preserve">, Федоров </w:t>
      </w:r>
      <w:proofErr w:type="gramStart"/>
      <w:r w:rsidRPr="00D720D0">
        <w:rPr>
          <w:sz w:val="24"/>
          <w:lang w:val="ru-RU"/>
        </w:rPr>
        <w:t>М.В.</w:t>
      </w:r>
      <w:proofErr w:type="gramEnd"/>
      <w:r w:rsidRPr="00D720D0">
        <w:rPr>
          <w:sz w:val="24"/>
          <w:lang w:val="ru-RU"/>
        </w:rPr>
        <w:t xml:space="preserve"> Палеонтология </w:t>
      </w:r>
      <w:proofErr w:type="spellStart"/>
      <w:r w:rsidRPr="00D720D0">
        <w:rPr>
          <w:sz w:val="24"/>
          <w:lang w:val="ru-RU"/>
        </w:rPr>
        <w:t>негіздері</w:t>
      </w:r>
      <w:proofErr w:type="spellEnd"/>
      <w:r w:rsidRPr="00D720D0">
        <w:rPr>
          <w:sz w:val="24"/>
          <w:lang w:val="ru-RU"/>
        </w:rPr>
        <w:t>. 2008</w:t>
      </w:r>
    </w:p>
    <w:p w14:paraId="7DB9FF75" w14:textId="77777777" w:rsidR="003A5503" w:rsidRPr="00D720D0" w:rsidRDefault="00000000">
      <w:pPr>
        <w:spacing w:after="0" w:line="240" w:lineRule="exact"/>
        <w:ind w:firstLine="240"/>
        <w:rPr>
          <w:lang w:val="ru-RU"/>
        </w:rPr>
      </w:pPr>
      <w:r w:rsidRPr="00D720D0">
        <w:rPr>
          <w:b/>
          <w:sz w:val="24"/>
          <w:lang w:val="ru-RU"/>
        </w:rPr>
        <w:t xml:space="preserve">3 СӨЖ. </w:t>
      </w:r>
      <w:proofErr w:type="spellStart"/>
      <w:r w:rsidRPr="00D720D0">
        <w:rPr>
          <w:b/>
          <w:sz w:val="24"/>
          <w:lang w:val="ru-RU"/>
        </w:rPr>
        <w:t>Қазба</w:t>
      </w:r>
      <w:proofErr w:type="spellEnd"/>
      <w:r w:rsidRPr="00D720D0">
        <w:rPr>
          <w:b/>
          <w:sz w:val="24"/>
          <w:lang w:val="ru-RU"/>
        </w:rPr>
        <w:t xml:space="preserve"> </w:t>
      </w:r>
      <w:proofErr w:type="spellStart"/>
      <w:r w:rsidRPr="00D720D0">
        <w:rPr>
          <w:b/>
          <w:sz w:val="24"/>
          <w:lang w:val="ru-RU"/>
        </w:rPr>
        <w:t>өсімдіктер</w:t>
      </w:r>
      <w:proofErr w:type="spellEnd"/>
    </w:p>
    <w:p w14:paraId="638A2436" w14:textId="77777777" w:rsidR="003A5503" w:rsidRPr="00D720D0" w:rsidRDefault="00000000">
      <w:pPr>
        <w:spacing w:after="0" w:line="240" w:lineRule="exact"/>
        <w:ind w:firstLine="240"/>
        <w:rPr>
          <w:lang w:val="ru-RU"/>
        </w:rPr>
      </w:pPr>
      <w:proofErr w:type="spellStart"/>
      <w:r w:rsidRPr="00D720D0">
        <w:rPr>
          <w:i/>
          <w:sz w:val="24"/>
          <w:lang w:val="ru-RU"/>
        </w:rPr>
        <w:t>Мақсат</w:t>
      </w:r>
      <w:proofErr w:type="spellEnd"/>
      <w:r w:rsidRPr="00D720D0">
        <w:rPr>
          <w:i/>
          <w:sz w:val="24"/>
          <w:lang w:val="ru-RU"/>
        </w:rPr>
        <w:t>:</w:t>
      </w:r>
      <w:r w:rsidRPr="00D720D0">
        <w:rPr>
          <w:sz w:val="24"/>
          <w:lang w:val="ru-RU"/>
        </w:rPr>
        <w:br/>
        <w:t xml:space="preserve">Палеоботаника </w:t>
      </w:r>
      <w:proofErr w:type="spellStart"/>
      <w:r w:rsidRPr="00D720D0">
        <w:rPr>
          <w:sz w:val="24"/>
          <w:lang w:val="ru-RU"/>
        </w:rPr>
        <w:t>ұғымын</w:t>
      </w:r>
      <w:proofErr w:type="spellEnd"/>
      <w:r w:rsidRPr="00D720D0">
        <w:rPr>
          <w:sz w:val="24"/>
          <w:lang w:val="ru-RU"/>
        </w:rPr>
        <w:t xml:space="preserve"> </w:t>
      </w:r>
      <w:proofErr w:type="spellStart"/>
      <w:r w:rsidRPr="00D720D0">
        <w:rPr>
          <w:sz w:val="24"/>
          <w:lang w:val="ru-RU"/>
        </w:rPr>
        <w:t>қалыптастыру</w:t>
      </w:r>
      <w:proofErr w:type="spellEnd"/>
      <w:r w:rsidRPr="00D720D0">
        <w:rPr>
          <w:sz w:val="24"/>
          <w:lang w:val="ru-RU"/>
        </w:rPr>
        <w:t>.</w:t>
      </w:r>
    </w:p>
    <w:p w14:paraId="459C1D6F" w14:textId="77777777" w:rsidR="003A5503" w:rsidRPr="00D720D0" w:rsidRDefault="00000000">
      <w:pPr>
        <w:spacing w:after="0" w:line="240" w:lineRule="exact"/>
        <w:ind w:firstLine="240"/>
        <w:rPr>
          <w:lang w:val="ru-RU"/>
        </w:rPr>
      </w:pPr>
      <w:proofErr w:type="spellStart"/>
      <w:r w:rsidRPr="00D720D0">
        <w:rPr>
          <w:i/>
          <w:sz w:val="24"/>
          <w:lang w:val="ru-RU"/>
        </w:rPr>
        <w:t>Тапсырма</w:t>
      </w:r>
      <w:proofErr w:type="spellEnd"/>
      <w:r w:rsidRPr="00D720D0">
        <w:rPr>
          <w:i/>
          <w:sz w:val="24"/>
          <w:lang w:val="ru-RU"/>
        </w:rPr>
        <w:t>:</w:t>
      </w:r>
      <w:r w:rsidRPr="00D720D0">
        <w:rPr>
          <w:sz w:val="24"/>
          <w:lang w:val="ru-RU"/>
        </w:rPr>
        <w:br/>
      </w:r>
      <w:proofErr w:type="spellStart"/>
      <w:r w:rsidRPr="00D720D0">
        <w:rPr>
          <w:sz w:val="24"/>
          <w:lang w:val="ru-RU"/>
        </w:rPr>
        <w:t>Қазба</w:t>
      </w:r>
      <w:proofErr w:type="spellEnd"/>
      <w:r w:rsidRPr="00D720D0">
        <w:rPr>
          <w:sz w:val="24"/>
          <w:lang w:val="ru-RU"/>
        </w:rPr>
        <w:t xml:space="preserve"> </w:t>
      </w:r>
      <w:proofErr w:type="spellStart"/>
      <w:r w:rsidRPr="00D720D0">
        <w:rPr>
          <w:sz w:val="24"/>
          <w:lang w:val="ru-RU"/>
        </w:rPr>
        <w:t>өсімдіктер</w:t>
      </w:r>
      <w:proofErr w:type="spellEnd"/>
      <w:r w:rsidRPr="00D720D0">
        <w:rPr>
          <w:sz w:val="24"/>
          <w:lang w:val="ru-RU"/>
        </w:rPr>
        <w:t xml:space="preserve"> </w:t>
      </w:r>
      <w:proofErr w:type="spellStart"/>
      <w:r w:rsidRPr="00D720D0">
        <w:rPr>
          <w:sz w:val="24"/>
          <w:lang w:val="ru-RU"/>
        </w:rPr>
        <w:t>бойынша</w:t>
      </w:r>
      <w:proofErr w:type="spellEnd"/>
      <w:r w:rsidRPr="00D720D0">
        <w:rPr>
          <w:sz w:val="24"/>
          <w:lang w:val="ru-RU"/>
        </w:rPr>
        <w:t xml:space="preserve"> презентация </w:t>
      </w:r>
      <w:proofErr w:type="spellStart"/>
      <w:r w:rsidRPr="00D720D0">
        <w:rPr>
          <w:sz w:val="24"/>
          <w:lang w:val="ru-RU"/>
        </w:rPr>
        <w:t>дайындау</w:t>
      </w:r>
      <w:proofErr w:type="spellEnd"/>
      <w:r w:rsidRPr="00D720D0">
        <w:rPr>
          <w:sz w:val="24"/>
          <w:lang w:val="ru-RU"/>
        </w:rPr>
        <w:t>.</w:t>
      </w:r>
    </w:p>
    <w:p w14:paraId="112201CB" w14:textId="77777777" w:rsidR="003A5503" w:rsidRDefault="00000000">
      <w:pPr>
        <w:spacing w:after="0" w:line="240" w:lineRule="exact"/>
        <w:ind w:firstLine="240"/>
      </w:pPr>
      <w:proofErr w:type="spellStart"/>
      <w:r>
        <w:rPr>
          <w:i/>
          <w:sz w:val="24"/>
        </w:rPr>
        <w:t>Формат</w:t>
      </w:r>
      <w:proofErr w:type="spellEnd"/>
      <w:r>
        <w:rPr>
          <w:i/>
          <w:sz w:val="24"/>
        </w:rPr>
        <w:t>:</w:t>
      </w:r>
      <w:r>
        <w:rPr>
          <w:sz w:val="24"/>
        </w:rPr>
        <w:br/>
        <w:t xml:space="preserve">PowerPoint, 10 </w:t>
      </w:r>
      <w:proofErr w:type="spellStart"/>
      <w:r>
        <w:rPr>
          <w:sz w:val="24"/>
        </w:rPr>
        <w:t>слайд</w:t>
      </w:r>
      <w:proofErr w:type="spellEnd"/>
      <w:r>
        <w:rPr>
          <w:sz w:val="24"/>
        </w:rPr>
        <w:t>.</w:t>
      </w:r>
    </w:p>
    <w:p w14:paraId="60AB93BF" w14:textId="77777777" w:rsidR="003A5503" w:rsidRDefault="00000000">
      <w:pPr>
        <w:spacing w:after="0" w:line="240" w:lineRule="exact"/>
        <w:ind w:firstLine="240"/>
      </w:pPr>
      <w:r>
        <w:rPr>
          <w:i/>
          <w:sz w:val="24"/>
        </w:rPr>
        <w:t>Әдебиет:</w:t>
      </w:r>
      <w:r>
        <w:rPr>
          <w:sz w:val="24"/>
        </w:rPr>
        <w:br/>
        <w:t>Stewart W.N., Rothwell G.W. Paleobotany and the Evolution of Plants. 1993</w:t>
      </w:r>
    </w:p>
    <w:p w14:paraId="314FFFC6" w14:textId="77777777" w:rsidR="003A5503" w:rsidRDefault="00000000">
      <w:pPr>
        <w:spacing w:after="0" w:line="240" w:lineRule="exact"/>
        <w:ind w:firstLine="240"/>
      </w:pPr>
      <w:r>
        <w:rPr>
          <w:b/>
          <w:sz w:val="24"/>
        </w:rPr>
        <w:t>4 СӨЖ. Омыртқалылардың эволюциясы</w:t>
      </w:r>
    </w:p>
    <w:p w14:paraId="65140C4B" w14:textId="77777777" w:rsidR="003A5503" w:rsidRDefault="00000000">
      <w:pPr>
        <w:spacing w:after="0" w:line="240" w:lineRule="exact"/>
        <w:ind w:firstLine="240"/>
      </w:pPr>
      <w:r>
        <w:rPr>
          <w:i/>
          <w:sz w:val="24"/>
        </w:rPr>
        <w:t>Мақсат:</w:t>
      </w:r>
      <w:r>
        <w:rPr>
          <w:sz w:val="24"/>
        </w:rPr>
        <w:br/>
        <w:t>Омыртқалылардың эволюциялық даму кезеңдерін талдау.</w:t>
      </w:r>
    </w:p>
    <w:p w14:paraId="4D289062" w14:textId="77777777" w:rsidR="003A5503" w:rsidRDefault="00000000">
      <w:pPr>
        <w:spacing w:after="0" w:line="240" w:lineRule="exact"/>
        <w:ind w:firstLine="240"/>
      </w:pPr>
      <w:r>
        <w:rPr>
          <w:i/>
          <w:sz w:val="24"/>
        </w:rPr>
        <w:t>Тапсырма:</w:t>
      </w:r>
      <w:r>
        <w:rPr>
          <w:sz w:val="24"/>
        </w:rPr>
        <w:br/>
        <w:t>Омыртқалылардың эволюциясы туралы эссе жазу.</w:t>
      </w:r>
    </w:p>
    <w:p w14:paraId="2837D219" w14:textId="77777777" w:rsidR="003A5503" w:rsidRDefault="00000000">
      <w:pPr>
        <w:spacing w:after="0" w:line="240" w:lineRule="exact"/>
        <w:ind w:firstLine="240"/>
      </w:pPr>
      <w:r>
        <w:rPr>
          <w:i/>
          <w:sz w:val="24"/>
        </w:rPr>
        <w:t>Формат:</w:t>
      </w:r>
      <w:r>
        <w:rPr>
          <w:sz w:val="24"/>
        </w:rPr>
        <w:br/>
        <w:t>Word, 4 бет.</w:t>
      </w:r>
    </w:p>
    <w:p w14:paraId="0083E267" w14:textId="77777777" w:rsidR="003A5503" w:rsidRDefault="00000000">
      <w:pPr>
        <w:spacing w:after="0" w:line="240" w:lineRule="exact"/>
        <w:ind w:firstLine="240"/>
      </w:pPr>
      <w:r>
        <w:rPr>
          <w:i/>
          <w:sz w:val="24"/>
        </w:rPr>
        <w:t>Әдебиет:</w:t>
      </w:r>
      <w:r>
        <w:rPr>
          <w:sz w:val="24"/>
        </w:rPr>
        <w:br/>
        <w:t>Benton M. Vertebrate Paleontology. 2014</w:t>
      </w:r>
    </w:p>
    <w:p w14:paraId="5E912A4F" w14:textId="77777777" w:rsidR="003A5503" w:rsidRDefault="00000000">
      <w:pPr>
        <w:spacing w:after="0" w:line="240" w:lineRule="exact"/>
        <w:ind w:firstLine="240"/>
      </w:pPr>
      <w:r>
        <w:rPr>
          <w:b/>
          <w:sz w:val="24"/>
        </w:rPr>
        <w:t>5 СӨЖ. Қазақстан палеонтологиясы</w:t>
      </w:r>
    </w:p>
    <w:p w14:paraId="02110EF1" w14:textId="77777777" w:rsidR="003A5503" w:rsidRDefault="00000000">
      <w:pPr>
        <w:spacing w:after="0" w:line="240" w:lineRule="exact"/>
        <w:ind w:firstLine="240"/>
      </w:pPr>
      <w:r>
        <w:rPr>
          <w:i/>
          <w:sz w:val="24"/>
        </w:rPr>
        <w:t>Мақсат:</w:t>
      </w:r>
      <w:r>
        <w:rPr>
          <w:sz w:val="24"/>
        </w:rPr>
        <w:br/>
        <w:t>Қазақстан аумағындағы негізгі қазба табылымдармен танысу.</w:t>
      </w:r>
    </w:p>
    <w:p w14:paraId="6376E441" w14:textId="77777777" w:rsidR="003A5503" w:rsidRDefault="00000000">
      <w:pPr>
        <w:spacing w:after="0" w:line="240" w:lineRule="exact"/>
        <w:ind w:firstLine="240"/>
      </w:pPr>
      <w:r>
        <w:rPr>
          <w:i/>
          <w:sz w:val="24"/>
        </w:rPr>
        <w:t>Тапсырма:</w:t>
      </w:r>
      <w:r>
        <w:rPr>
          <w:sz w:val="24"/>
        </w:rPr>
        <w:br/>
        <w:t>Қазақстандағы маңызды палеонтологиялық жаңалықтар туралы баяндама дайындау.</w:t>
      </w:r>
    </w:p>
    <w:p w14:paraId="631F6E00" w14:textId="77777777" w:rsidR="003A5503" w:rsidRDefault="00000000">
      <w:pPr>
        <w:spacing w:after="0" w:line="240" w:lineRule="exact"/>
        <w:ind w:firstLine="240"/>
      </w:pPr>
      <w:r>
        <w:rPr>
          <w:i/>
          <w:sz w:val="24"/>
        </w:rPr>
        <w:t>Формат:</w:t>
      </w:r>
      <w:r>
        <w:rPr>
          <w:sz w:val="24"/>
        </w:rPr>
        <w:br/>
        <w:t>Word, 3–4 бет.</w:t>
      </w:r>
    </w:p>
    <w:p w14:paraId="47CBE56B" w14:textId="77777777" w:rsidR="003A5503" w:rsidRDefault="00000000">
      <w:pPr>
        <w:spacing w:after="0" w:line="240" w:lineRule="exact"/>
        <w:ind w:firstLine="240"/>
      </w:pPr>
      <w:r>
        <w:rPr>
          <w:i/>
          <w:sz w:val="24"/>
        </w:rPr>
        <w:t>Әдебиет:</w:t>
      </w:r>
      <w:r>
        <w:rPr>
          <w:sz w:val="24"/>
        </w:rPr>
        <w:br/>
        <w:t>Ауэрбах Л. Қазақстан палеонтологиясы. Алматы, 1979</w:t>
      </w:r>
    </w:p>
    <w:sectPr w:rsidR="003A55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9320756">
    <w:abstractNumId w:val="8"/>
  </w:num>
  <w:num w:numId="2" w16cid:durableId="712004290">
    <w:abstractNumId w:val="6"/>
  </w:num>
  <w:num w:numId="3" w16cid:durableId="1779593867">
    <w:abstractNumId w:val="5"/>
  </w:num>
  <w:num w:numId="4" w16cid:durableId="1513491094">
    <w:abstractNumId w:val="4"/>
  </w:num>
  <w:num w:numId="5" w16cid:durableId="326177213">
    <w:abstractNumId w:val="7"/>
  </w:num>
  <w:num w:numId="6" w16cid:durableId="1056663877">
    <w:abstractNumId w:val="3"/>
  </w:num>
  <w:num w:numId="7" w16cid:durableId="1787507706">
    <w:abstractNumId w:val="2"/>
  </w:num>
  <w:num w:numId="8" w16cid:durableId="773597089">
    <w:abstractNumId w:val="1"/>
  </w:num>
  <w:num w:numId="9" w16cid:durableId="181949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5503"/>
    <w:rsid w:val="00AA1D8D"/>
    <w:rsid w:val="00B47730"/>
    <w:rsid w:val="00CB0664"/>
    <w:rsid w:val="00D720D0"/>
    <w:rsid w:val="00E735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DA85E"/>
  <w14:defaultImageDpi w14:val="300"/>
  <w15:docId w15:val="{4B91DA40-00E1-49CB-A2C6-1392AC4B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Samat Shakenov</cp:lastModifiedBy>
  <cp:revision>2</cp:revision>
  <dcterms:created xsi:type="dcterms:W3CDTF">2013-12-23T23:15:00Z</dcterms:created>
  <dcterms:modified xsi:type="dcterms:W3CDTF">2025-09-28T09:13:00Z</dcterms:modified>
  <cp:category/>
</cp:coreProperties>
</file>